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你知道孕产婴护理吗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你知道孕产婴护理吗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本书出售、求购地址：https://www.jiaokey.com/book/detail/11970416.html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关键词搜索：https://www.jiaokey.com/tag/你知道孕产婴护理吗.html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