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书名：破破新唯识论  摧惑显宗记</w:t>
      </w:r>
    </w:p>
    <w:p>
      <w:r>
        <w:t>作者：熊十力著</w:t>
      </w:r>
    </w:p>
    <w:p>
      <w:r>
        <w:t>出版社：上海:上海书店出版社,2008.01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破破新唯识论  摧惑显宗记 评论地址：https://www.jiaokey.com/book/detail/11970404.html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