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每个葡萄架下都有一只狐狸在等着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每个葡萄架下都有一只狐狸在等着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本书出售、求购地址：https://www.jiaokey.com/book/detail/11970379.html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关键词搜索：https://www.jiaokey.com/tag/每个葡萄架下都有一只狐狸在等着.html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