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书名：班组长如何抓质量</w:t>
      </w:r>
    </w:p>
    <w:p>
      <w:r>
        <w:t>作者：赛艾诺著</w:t>
      </w:r>
    </w:p>
    <w:p>
      <w:r>
        <w:t>出版社：深圳:海天出版社,2007.09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班组长如何抓质量 评论地址：https://www.jiaokey.com/book/detail/11970338.html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