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社区党员法律知识学习读本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社区党员法律知识学习读本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本书出售、求购地址：https://www.jiaokey.com/book/detail/11970295.html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关键词搜索：https://www.jiaokey.com/tag/社区党员法律知识学习读本.html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