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史宾格犬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史宾格犬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本书出售、求购地址：https://www.jiaokey.com/book/detail/11970268.html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关键词搜索：https://www.jiaokey.com/tag/史宾格犬.html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