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追求真善美：跟少年朋友谈谈读与写</w:t>
      </w:r>
    </w:p>
    <w:p>
      <w:r>
        <w:rPr>
          <w:rFonts w:ascii="宋体" w:hAnsi="宋体" w:eastAsia="宋体"/>
          <w:sz w:val="24"/>
        </w:rPr>
        <w:t>束沛德著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追求真善美：跟少年朋友谈谈读与写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束沛德著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本书出售、求购地址：https://www.jiaokey.com/book/detail/11970238.html</w:t>
      </w:r>
    </w:p>
    <w:p>
      <w:r>
        <w:t>更多相关图书推荐：https://www.jiaokey.com</w:t>
      </w:r>
    </w:p>
    <w:p>
      <w:r>
        <w:t>束沛德著 其他作品：https://www.jiaokey.com/tag/束沛德著.html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关键词搜索：https://www.jiaokey.com/tag/追求真善美：跟少年朋友谈谈读与写.html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