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书名：淘气包的家政课  妈妈培训班和厨王争霸赛</w:t>
      </w:r>
    </w:p>
    <w:p>
      <w:r>
        <w:t>作者：滕明英著</w:t>
      </w:r>
    </w:p>
    <w:p>
      <w:r>
        <w:t>出版社：北京:海豚出版社,2007.12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淘气包的家政课  妈妈培训班和厨王争霸赛 评论地址：https://www.jiaokey.com/book/detail/11970236.html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