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我国民事审判监督程序的反思与重构</w:t>
      </w:r>
    </w:p>
    <w:p>
      <w:r>
        <w:rPr>
          <w:rFonts w:ascii="宋体" w:hAnsi="宋体" w:eastAsia="宋体"/>
          <w:sz w:val="24"/>
        </w:rPr>
        <w:t>刘洋，宋冰，李斌英著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我国民事审判监督程序的反思与重构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刘洋，宋冰，李斌英著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本书出售、求购地址：https://www.jiaokey.com/book/detail/11970220.html</w:t>
      </w:r>
    </w:p>
    <w:p>
      <w:r>
        <w:t>更多相关图书推荐：https://www.jiaokey.com</w:t>
      </w:r>
    </w:p>
    <w:p>
      <w:r>
        <w:t>刘洋，宋冰，李斌英著 其他作品：https://www.jiaokey.com/tag/刘洋，宋冰，李斌英著.html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关键词搜索：https://www.jiaokey.com/tag/我国民事审判监督程序的反思与重构.html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