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如何创办宠物美容护理店</w:t>
      </w:r>
    </w:p>
    <w:p>
      <w:r>
        <w:rPr>
          <w:rFonts w:ascii="宋体" w:hAnsi="宋体" w:eastAsia="宋体"/>
          <w:sz w:val="24"/>
        </w:rPr>
        <w:t>陈玉库主编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17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0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17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如何创办宠物美容护理店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观赏型－动物－美容－服务业－商业经营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本书出售、求购地址：https://www.jiaokey.com/book/detail/11970195.html</w:t>
      </w:r>
    </w:p>
    <w:p>
      <w:r>
        <w:t>更多相关图书推荐：https://www.jiaokey.com</w:t>
      </w:r>
    </w:p>
    <w:p>
      <w:r>
        <w:t>陈玉库主编 其他作品：https://www.jiaokey.com/tag/陈玉库主编.html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关键词搜索：https://www.jiaokey.com/tag/观赏型－动物－美容－服务业－商业经营.html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