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如何创办小型超市</w:t>
      </w:r>
    </w:p>
    <w:p>
      <w:r>
        <w:rPr>
          <w:rFonts w:ascii="宋体" w:hAnsi="宋体" w:eastAsia="宋体"/>
          <w:sz w:val="24"/>
        </w:rPr>
        <w:t>茅建民，王志强编著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如何创办小型超市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茅建民，王志强编著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本书出售、求购地址：https://www.jiaokey.com/book/detail/11970189.html</w:t>
      </w:r>
    </w:p>
    <w:p>
      <w:r>
        <w:t>更多相关图书推荐：https://www.jiaokey.com</w:t>
      </w:r>
    </w:p>
    <w:p>
      <w:r>
        <w:t>茅建民，王志强编著 其他作品：https://www.jiaokey.com/tag/茅建民，王志强编著.html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关键词搜索：https://www.jiaokey.com/tag/如何创办小型超市.html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