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我是水稻直播机操作能手</w:t>
      </w:r>
    </w:p>
    <w:p>
      <w:r>
        <w:rPr>
          <w:rFonts w:ascii="宋体" w:hAnsi="宋体" w:eastAsia="宋体"/>
          <w:sz w:val="24"/>
        </w:rPr>
        <w:t>赵挺俊，何增富主编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我是水稻直播机操作能手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赵挺俊，何增富主编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本书出售、求购地址：https://www.jiaokey.com/book/detail/11970187.html</w:t>
      </w:r>
    </w:p>
    <w:p>
      <w:r>
        <w:t>更多相关图书推荐：https://www.jiaokey.com</w:t>
      </w:r>
    </w:p>
    <w:p>
      <w:r>
        <w:t>赵挺俊，何增富主编 其他作品：https://www.jiaokey.com/tag/赵挺俊，何增富主编.html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关键词搜索：https://www.jiaokey.com/tag/我是水稻直播机操作能手.html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