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书名：十分钟网球百科</w:t>
      </w:r>
    </w:p>
    <w:p>
      <w:r>
        <w:t>作者：卢福泉著</w:t>
      </w:r>
    </w:p>
    <w:p>
      <w:r>
        <w:t>出版社：北京：现代教育出版社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十分钟网球百科 评论地址：https://www.jiaokey.com/book/detail/11970184.html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