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决裂：新农村的国家建构  江汉平原中兴镇的实践表达  1949-1978</w:t>
      </w:r>
    </w:p>
    <w:p>
      <w:r>
        <w:rPr>
          <w:rFonts w:ascii="宋体" w:hAnsi="宋体" w:eastAsia="宋体"/>
          <w:sz w:val="24"/>
        </w:rPr>
        <w:t>吴淼著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决裂：新农村的国家建构  江汉平原中兴镇的实践表达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本书出售、求购地址：https://www.jiaokey.com/book/detail/11970152.html</w:t>
      </w:r>
    </w:p>
    <w:p>
      <w:r>
        <w:t>更多相关图书推荐：https://www.jiaokey.com</w:t>
      </w:r>
    </w:p>
    <w:p>
      <w:r>
        <w:t>吴淼著 其他作品：https://www.jiaokey.com/tag/吴淼著.html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关键词搜索：https://www.jiaokey.com/tag/决裂：新农村的国家建构  江汉平原中兴镇的实践表达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