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如歌的记忆：化隆现当代优秀人物纪略</w:t>
      </w:r>
    </w:p>
    <w:p>
      <w:r>
        <w:rPr>
          <w:rFonts w:ascii="宋体" w:hAnsi="宋体" w:eastAsia="宋体"/>
          <w:sz w:val="24"/>
        </w:rPr>
        <w:t>《如歌的记忆》编纂委员会编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如歌的记忆：化隆现当代优秀人物纪略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《如歌的记忆》编纂委员会编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本书出售、求购地址：https://www.jiaokey.com/book/detail/11970134.html</w:t>
      </w:r>
    </w:p>
    <w:p>
      <w:r>
        <w:t>更多相关图书推荐：https://www.jiaokey.com</w:t>
      </w:r>
    </w:p>
    <w:p>
      <w:r>
        <w:t>《如歌的记忆》编纂委员会编 其他作品：https://www.jiaokey.com/tag/《如歌的记忆》编纂委员会编.html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关键词搜索：https://www.jiaokey.com/tag/如歌的记忆：化隆现当代优秀人物纪略.html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