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书名：成功职场日语脱口说</w:t>
      </w:r>
    </w:p>
    <w:p>
      <w:r>
        <w:t>作者：刘洋，范海翔主编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成功职场日语脱口说 评论地址：https://www.jiaokey.com/book/detail/11970118.html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