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城市挑战  亚洲城镇遗产保护与复兴实用指南</w:t>
      </w:r>
    </w:p>
    <w:p>
      <w:r>
        <w:rPr>
          <w:rFonts w:ascii="宋体" w:hAnsi="宋体" w:eastAsia="宋体"/>
          <w:sz w:val="24"/>
        </w:rPr>
        <w:t>（澳）伊丽莎白·瓦伊斯著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城市挑战  亚洲城镇遗产保护与复兴实用指南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（澳）伊丽莎白·瓦伊斯著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本书出售、求购地址：https://www.jiaokey.com/book/detail/11970113.html</w:t>
      </w:r>
    </w:p>
    <w:p>
      <w:r>
        <w:t>更多相关图书推荐：https://www.jiaokey.com</w:t>
      </w:r>
    </w:p>
    <w:p>
      <w:r>
        <w:t>（澳）伊丽莎白·瓦伊斯著 其他作品：https://www.jiaokey.com/tag/（澳）伊丽莎白·瓦伊斯著.html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关键词搜索：https://www.jiaokey.com/tag/城市挑战  亚洲城镇遗产保护与复兴实用指南.html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