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书名：赢在就业起跑线上  100名成功获职500强实习生访谈录</w:t>
      </w:r>
    </w:p>
    <w:p>
      <w:r>
        <w:t>作者：简蓉编著</w:t>
      </w:r>
    </w:p>
    <w:p>
      <w:r>
        <w:t>出版社：北京:中国铁道出版社,2008.01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赢在就业起跑线上  100名成功获职500强实习生访谈录 评论地址：https://www.jiaokey.com/book/detail/11970090.html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