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产孕妇禁忌全书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产孕妇禁忌全书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本书出售、求购地址：https://www.jiaokey.com/book/detail/11970085.html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关键词搜索：https://www.jiaokey.com/tag/产孕妇禁忌全书.html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