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书名：行走在永不消逝中</w:t>
      </w:r>
    </w:p>
    <w:p>
      <w:r>
        <w:t>作者：犁刃编著</w:t>
      </w:r>
    </w:p>
    <w:p>
      <w:r>
        <w:t>出版社：北京：研究出版社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行走在永不消逝中 评论地址：https://www.jiaokey.com/book/detail/11969993.html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