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往来结算岗位实用技能与技巧</w:t>
      </w:r>
    </w:p>
    <w:p>
      <w:r>
        <w:rPr>
          <w:rFonts w:ascii="宋体" w:hAnsi="宋体" w:eastAsia="宋体"/>
          <w:sz w:val="24"/>
        </w:rPr>
        <w:t>容焱，何劲军编著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往来结算岗位实用技能与技巧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容焱，何劲军编著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本书出售、求购地址：https://www.jiaokey.com/book/detail/11969974.html</w:t>
      </w:r>
    </w:p>
    <w:p>
      <w:r>
        <w:t>更多相关图书推荐：https://www.jiaokey.com</w:t>
      </w:r>
    </w:p>
    <w:p>
      <w:r>
        <w:t>容焱，何劲军编著 其他作品：https://www.jiaokey.com/tag/容焱，何劲军编著.html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关键词搜索：https://www.jiaokey.com/tag/往来结算岗位实用技能与技巧.html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