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书名：冬季到长春来看雪</w:t>
      </w:r>
    </w:p>
    <w:p>
      <w:r>
        <w:t>作者：吕钦文主编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冬季到长春来看雪 评论地址：https://www.jiaokey.com/book/detail/11969971.html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