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书名：城市电视台创新战略研究  珠三角地区媒介生态环境的实地调查</w:t>
      </w:r>
    </w:p>
    <w:p>
      <w:r>
        <w:t>作者：廖少炫著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城市电视台创新战略研究  珠三角地区媒介生态环境的实地调查 评论地址：https://www.jiaokey.com/book/detail/11969969.html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