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书名：平民偶像崇拜  电视选秀节目的传播社会学研究</w:t>
      </w:r>
    </w:p>
    <w:p>
      <w:r>
        <w:t>作者：郑欣等著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平民偶像崇拜  电视选秀节目的传播社会学研究 评论地址：https://www.jiaokey.com/book/detail/11969966.html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