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书名：中国姓氏文化</w:t>
      </w:r>
    </w:p>
    <w:p>
      <w:r>
        <w:t>作者：陈建魁编著</w:t>
      </w:r>
    </w:p>
    <w:p>
      <w:r>
        <w:t>出版社：郑州：中原农民出版社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中国姓氏文化 评论地址：https://www.jiaokey.com/book/detail/11969916.html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