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怎样检索中外专利信息  第2版</w:t>
      </w:r>
    </w:p>
    <w:p>
      <w:r>
        <w:rPr>
          <w:rFonts w:ascii="宋体" w:hAnsi="宋体" w:eastAsia="宋体"/>
          <w:sz w:val="24"/>
        </w:rPr>
        <w:t>江镇华主编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怎样检索中外专利信息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江镇华主编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本书出售、求购地址：https://www.jiaokey.com/book/detail/11969911.html</w:t>
      </w:r>
    </w:p>
    <w:p>
      <w:r>
        <w:t>更多相关图书推荐：https://www.jiaokey.com</w:t>
      </w:r>
    </w:p>
    <w:p>
      <w:r>
        <w:t>江镇华主编 其他作品：https://www.jiaokey.com/tag/江镇华主编.html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关键词搜索：https://www.jiaokey.com/tag/怎样检索中外专利信息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