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书名：让孩子懂事的96次感动</w:t>
      </w:r>
    </w:p>
    <w:p>
      <w:r>
        <w:t>作者：周纬</w:t>
      </w:r>
    </w:p>
    <w:p>
      <w:r>
        <w:t>出版社：哈尔滨：哈尔滨出版社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让孩子懂事的96次感动 评论地址：https://www.jiaokey.com/book/detail/11969897.html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