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西瓜甜瓜病虫害识别与无公害防治</w:t>
      </w:r>
    </w:p>
    <w:p>
      <w:r>
        <w:rPr>
          <w:rFonts w:ascii="宋体" w:hAnsi="宋体" w:eastAsia="宋体"/>
          <w:sz w:val="24"/>
        </w:rPr>
        <w:t>张管曲，相建业，谢芳芹等编著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西瓜甜瓜病虫害识别与无公害防治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张管曲，相建业，谢芳芹等编著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本书出售、求购地址：https://www.jiaokey.com/book/detail/11969881.html</w:t>
      </w:r>
    </w:p>
    <w:p>
      <w:r>
        <w:t>更多相关图书推荐：https://www.jiaokey.com</w:t>
      </w:r>
    </w:p>
    <w:p>
      <w:r>
        <w:t>张管曲，相建业，谢芳芹等编著 其他作品：https://www.jiaokey.com/tag/张管曲，相建业，谢芳芹等编著.html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关键词搜索：https://www.jiaokey.com/tag/西瓜甜瓜病虫害识别与无公害防治.html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