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夏晓红,邓渝,李伟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29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29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夏晓红,邓渝,李伟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9787811146837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企业管理-职业高中-教材-企业管理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本书内容包括：概论；企业经营战略管理；市场营销；人力资源管理；财务管理；生产管理；设备与物流管理等。</w:t>
      </w:r>
    </w:p>
    <w:p/>
    <w:p>
      <w:r>
        <w:t>本书出售、求购地址：https://www.jiaokey.com/book/detail/11969871.html</w:t>
      </w:r>
    </w:p>
    <w:p>
      <w:r>
        <w:t>更多企业经济理论和方法图书推荐：https://www.jiaokey.com</w:t>
      </w:r>
    </w:p>
    <w:p>
      <w:r>
        <w:t>夏晓红,邓渝,李伟 其他作品：https://www.jiaokey.com/tag/夏晓红,邓渝,李伟.html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关键词搜索：https://www.jiaokey.com/tag/企业管理-职业高中-教材-企业管理.html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