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书名：跨媒体时代：传播变革与社会转型  2006年中国新闻传播学科研究生学术年会、复旦大学博士生学术论坛之新闻传播学篇暨第六届复旦大学新闻学院研究生学术年会优秀论文集</w:t>
      </w:r>
    </w:p>
    <w:p>
      <w:r>
        <w:t>作者：张志安，赖昀，马德永主编</w:t>
      </w:r>
    </w:p>
    <w:p>
      <w:r>
        <w:t>出版社：贵阳：贵州教育出版社</w:t>
      </w:r>
    </w:p>
    <w:p>
      <w:r>
        <w:t>出版日期：2007.09</w:t>
      </w:r>
    </w:p>
    <w:p>
      <w:r>
        <w:t>总页数：292</w:t>
      </w:r>
    </w:p>
    <w:p>
      <w:r>
        <w:t>更多请访问教客网: www.jiaokey.com</w:t>
      </w:r>
    </w:p>
    <w:p>
      <w:r>
        <w:t>跨媒体时代：传播变革与社会转型  2006年中国新闻传播学科研究生学术年会、复旦大学博士生学术论坛之新闻传播学篇暨第六届复旦大学新闻学院研究生学术年会优秀论文集 评论地址：https://www.jiaokey.com/book/detail/11969859.html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