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书名：新不了情  蔡琴金曲100首</w:t>
      </w:r>
    </w:p>
    <w:p>
      <w:r>
        <w:t>作者：吴克强选编</w:t>
      </w:r>
    </w:p>
    <w:p>
      <w:r>
        <w:t>出版社：成都：四川文艺出版社；四川出版集团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新不了情  蔡琴金曲100首 评论地址：https://www.jiaokey.com/book/detail/11969852.html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