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你懂得孕产期调养吗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你懂得孕产期调养吗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本书出售、求购地址：https://www.jiaokey.com/book/detail/11969851.html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关键词搜索：https://www.jiaokey.com/tag/你懂得孕产期调养吗.html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