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书名：野外旅行指南  第3版</w:t>
      </w:r>
    </w:p>
    <w:p>
      <w:r>
        <w:t>作者：美国塞拉俱乐部编；唐春玲译</w:t>
      </w:r>
    </w:p>
    <w:p>
      <w:r>
        <w:t>出版社：沈阳：万卷出版公司</w:t>
      </w:r>
    </w:p>
    <w:p>
      <w:r>
        <w:t>出版日期：2007.05</w:t>
      </w:r>
    </w:p>
    <w:p>
      <w:r>
        <w:t>总页数：339</w:t>
      </w:r>
    </w:p>
    <w:p>
      <w:r>
        <w:t>更多请访问教客网: www.jiaokey.com</w:t>
      </w:r>
    </w:p>
    <w:p>
      <w:r>
        <w:t>野外旅行指南  第3版 评论地址：https://www.jiaokey.com/book/detail/11969847.html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