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PK高考：高考第一轮复习用书  A版  英语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PK高考：高考第一轮复习用书  A版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本书出售、求购地址：https://www.jiaokey.com/book/detail/11969811.html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关键词搜索：https://www.jiaokey.com/tag/PK高考：高考第一轮复习用书  A版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