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书名：高原多年冻土隧道工程研究</w:t>
      </w:r>
    </w:p>
    <w:p>
      <w:r>
        <w:t>作者：王星华编著</w:t>
      </w:r>
    </w:p>
    <w:p>
      <w:r>
        <w:t>出版社：北京：中国铁道出版社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高原多年冻土隧道工程研究 评论地址：https://www.jiaokey.com/book/detail/11969785.html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