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奶牛生产性能测定科普读物</w:t>
      </w:r>
    </w:p>
    <w:p>
      <w:r>
        <w:rPr>
          <w:rFonts w:ascii="宋体" w:hAnsi="宋体" w:eastAsia="宋体"/>
          <w:sz w:val="24"/>
        </w:rPr>
        <w:t>全国畜牧总站，中国奶业协会编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奶牛生产性能测定科普读物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全国畜牧总站，中国奶业协会编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本书出售、求购地址：https://www.jiaokey.com/book/detail/11969707.html</w:t>
      </w:r>
    </w:p>
    <w:p>
      <w:r>
        <w:t>更多相关图书推荐：https://www.jiaokey.com</w:t>
      </w:r>
    </w:p>
    <w:p>
      <w:r>
        <w:t>全国畜牧总站，中国奶业协会编 其他作品：https://www.jiaokey.com/tag/全国畜牧总站，中国奶业协会编.html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关键词搜索：https://www.jiaokey.com/tag/奶牛生产性能测定科普读物.html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