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书名：新千年减贫战略  问题、经验与与教训  汉英文对照</w:t>
      </w:r>
    </w:p>
    <w:p>
      <w:r>
        <w:t>作者：张磊，樊胜根主编</w:t>
      </w:r>
    </w:p>
    <w:p>
      <w:r>
        <w:t>出版社：北京:中国财政经济出版社,2007.03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新千年减贫战略  问题、经验与与教训  汉英文对照 评论地址：https://www.jiaokey.com/book/detail/11969690.html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