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书名：中国山区生态友好型土地利用研究  以云南省为例</w:t>
      </w:r>
    </w:p>
    <w:p>
      <w:r>
        <w:t>作者：杨子生，刘彦随著</w:t>
      </w:r>
    </w:p>
    <w:p>
      <w:r>
        <w:t>出版社：北京：中国科学技术出版社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中国山区生态友好型土地利用研究  以云南省为例 评论地址：https://www.jiaokey.com/book/detail/11969689.html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