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新农村建设规划理念</w:t>
      </w:r>
    </w:p>
    <w:p>
      <w:r>
        <w:rPr>
          <w:rFonts w:ascii="宋体" w:hAnsi="宋体" w:eastAsia="宋体"/>
          <w:sz w:val="24"/>
        </w:rPr>
        <w:t>骆中钊，张惠芳，郭炳南编著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新农村建设规划理念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骆中钊，张惠芳，郭炳南编著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本书出售、求购地址：https://www.jiaokey.com/book/detail/11969677.html</w:t>
      </w:r>
    </w:p>
    <w:p>
      <w:r>
        <w:t>更多相关图书推荐：https://www.jiaokey.com</w:t>
      </w:r>
    </w:p>
    <w:p>
      <w:r>
        <w:t>骆中钊，张惠芳，郭炳南编著 其他作品：https://www.jiaokey.com/tag/骆中钊，张惠芳，郭炳南编著.html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关键词搜索：https://www.jiaokey.com/tag/新农村建设规划理念.html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