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中国传统廉政法律文化及其现代价值</w:t>
      </w:r>
    </w:p>
    <w:p>
      <w:r>
        <w:rPr>
          <w:rFonts w:ascii="宋体" w:hAnsi="宋体" w:eastAsia="宋体"/>
          <w:sz w:val="24"/>
        </w:rPr>
        <w:t>贾育林著（中央纪委监察部机关）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中国传统廉政法律文化及其现代价值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贾育林著（中央纪委监察部机关）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本书出售、求购地址：https://www.jiaokey.com/book/detail/11969672.html</w:t>
      </w:r>
    </w:p>
    <w:p>
      <w:r>
        <w:t>更多相关图书推荐：https://www.jiaokey.com</w:t>
      </w:r>
    </w:p>
    <w:p>
      <w:r>
        <w:t>贾育林著（中央纪委监察部机关） 其他作品：https://www.jiaokey.com/tag/贾育林著（中央纪委监察部机关）.html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关键词搜索：https://www.jiaokey.com/tag/中国传统廉政法律文化及其现代价值.html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