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书名：伴随孩子成长的启蒙经典  唐诗三百首</w:t>
      </w:r>
    </w:p>
    <w:p>
      <w:r>
        <w:t>作者：赵永芳，肖羽选编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伴随孩子成长的启蒙经典  唐诗三百首 评论地址：https://www.jiaokey.com/book/detail/11969666.html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