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赢在中考：中考满分作文完全解读方案</w:t>
      </w:r>
    </w:p>
    <w:p>
      <w:r>
        <w:rPr>
          <w:rFonts w:ascii="宋体" w:hAnsi="宋体" w:eastAsia="宋体"/>
          <w:sz w:val="24"/>
        </w:rPr>
        <w:t>洪镇涛主编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赢在中考：中考满分作文完全解读方案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洪镇涛主编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本书出售、求购地址：https://www.jiaokey.com/book/detail/11969664.html</w:t>
      </w:r>
    </w:p>
    <w:p>
      <w:r>
        <w:t>更多相关图书推荐：https://www.jiaokey.com</w:t>
      </w:r>
    </w:p>
    <w:p>
      <w:r>
        <w:t>洪镇涛主编 其他作品：https://www.jiaokey.com/tag/洪镇涛主编.html</w:t>
      </w:r>
    </w:p>
    <w:p>
      <w:r>
        <w:t>武汉：崇文书局 出版图书：https://www.jiaokey.com/tag/武汉：崇文书局.html</w:t>
      </w:r>
    </w:p>
    <w:p>
      <w:r>
        <w:t>关键词搜索：https://www.jiaokey.com/tag/作文课-初中-升学参考资料.html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