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书名：宝石鉴定仪器与鉴定方法</w:t>
      </w:r>
    </w:p>
    <w:p>
      <w:r>
        <w:t>作者：赵建刚，徐勤编著</w:t>
      </w:r>
    </w:p>
    <w:p>
      <w:r>
        <w:t>出版社：武汉：中国地质大学出版社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宝石鉴定仪器与鉴定方法 评论地址：https://www.jiaokey.com/book/detail/11969623.html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