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书名：中国科技新闻十大百性化趋向</w:t>
      </w:r>
    </w:p>
    <w:p>
      <w:r>
        <w:t>作者：傅爱军著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中国科技新闻十大百性化趋向 评论地址：https://www.jiaokey.com/book/detail/11969606.html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