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天与人  城市生活气象服务热点话题</w:t>
      </w:r>
    </w:p>
    <w:p>
      <w:r>
        <w:rPr>
          <w:rFonts w:ascii="宋体" w:hAnsi="宋体" w:eastAsia="宋体"/>
          <w:sz w:val="24"/>
        </w:rPr>
        <w:t>丁德平，张姝丽主编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天与人  城市生活气象服务热点话题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丁德平，张姝丽主编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本书出售、求购地址：https://www.jiaokey.com/book/detail/11969598.html</w:t>
      </w:r>
    </w:p>
    <w:p>
      <w:r>
        <w:t>更多相关图书推荐：https://www.jiaokey.com</w:t>
      </w:r>
    </w:p>
    <w:p>
      <w:r>
        <w:t>丁德平，张姝丽主编 其他作品：https://www.jiaokey.com/tag/丁德平，张姝丽主编.html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关键词搜索：https://www.jiaokey.com/tag/天与人  城市生活气象服务热点话题.html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