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书名：中国传统艺术简编</w:t>
      </w:r>
    </w:p>
    <w:p>
      <w:r>
        <w:t>作者：包建国，焦晓军，杨静主编</w:t>
      </w:r>
    </w:p>
    <w:p>
      <w:r>
        <w:t>出版社：郑州：河南出版集团；郑州：中原农民出版社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中国传统艺术简编 评论地址：https://www.jiaokey.com/book/detail/11969591.html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