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书名：服装成衣工艺</w:t>
      </w:r>
    </w:p>
    <w:p>
      <w:r>
        <w:t>作者：张祖芳，周静，刘国伟等著</w:t>
      </w:r>
    </w:p>
    <w:p>
      <w:r>
        <w:t>出版社：上海:上海人民美术出版社,2007.09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服装成衣工艺 评论地址：https://www.jiaokey.com/book/detail/11969556.html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