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书名：中学生议论文分类素材大全  珍藏版</w:t>
      </w:r>
    </w:p>
    <w:p>
      <w:r>
        <w:t>作者：梁颂丛书主编</w:t>
      </w:r>
    </w:p>
    <w:p>
      <w:r>
        <w:t>出版社：北京:北京邮电大学出版社,2008.01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中学生议论文分类素材大全  珍藏版 评论地址：https://www.jiaokey.com/book/detail/11969549.html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