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书名：全球化时代有效的科学传播</w:t>
      </w:r>
    </w:p>
    <w:p>
      <w:r>
        <w:t>作者：贾鹤鹏，莫扬编著</w:t>
      </w:r>
    </w:p>
    <w:p>
      <w:r>
        <w:t>出版社：北京：科学普及出版社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全球化时代有效的科学传播 评论地址：https://www.jiaokey.com/book/detail/11969546.html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