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书名：艾瑞克森催眠治疗理论</w:t>
      </w:r>
    </w:p>
    <w:p>
      <w:r>
        <w:t>作者：[美）斯蒂芬·吉利根著</w:t>
      </w:r>
    </w:p>
    <w:p>
      <w:r>
        <w:t>出版社：世界图书出版公司北京公司,2007.10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艾瑞克森催眠治疗理论 评论地址：https://www.jiaokey.com/book/detail/11969544.html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